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6th Grade 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EXPELED FROM A GROUP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acutely disturbed state of mind that occurs in fever, intoxication, and other disorders and is characterized by restlessness, illusions, and incoherence of thought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uncomfortably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wildly excited or uncontrolled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PIT THAT EXTRACT MINARALS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extreme physical or mental pain to; subject to extreme stress: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certain or fixed; provisional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causing great and often sudden damage or distress; a disaster: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or course taken in getting from a starting point to a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capturing someone or something using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Ela</dc:title>
  <dcterms:created xsi:type="dcterms:W3CDTF">2021-10-11T00:17:15Z</dcterms:created>
  <dcterms:modified xsi:type="dcterms:W3CDTF">2021-10-11T00:17:15Z</dcterms:modified>
</cp:coreProperties>
</file>