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6th Grade Elements and Compounds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pure substance that cannot be broken down chemically.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pure substance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Naturally occuring materials found on earth such as mineral, rock, soil, and water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Compound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mixture of gases that surround the Earth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atmosphere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number written after an element symbol in a chemical formula that indicates the number of atoms of a specific element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Atmosphere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element that occurs in all organic compounds and can be found in all forms of life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chemical symbol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shorthand representation of an element or compound using chemical symbols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chemical formula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substance made up of only one type of atom or one type of mixture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Biosphere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or two letter abbreviation representing a chemical element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Carbon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substance that consists of 2 or more combined in a set ratio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Earth materials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layer of gas surrounding a planet that is held in place by  gravity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subscript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sum of all living matter on  Earth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element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table in which all the known elements are arranged by properties and are represented by chemical  symbols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Periodic Table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6th Grade Elements and Compounds</dc:title>
  <dcterms:created xsi:type="dcterms:W3CDTF">2021-10-11T00:18:29Z</dcterms:created>
  <dcterms:modified xsi:type="dcterms:W3CDTF">2021-10-11T00:18:29Z</dcterms:modified>
</cp:coreProperties>
</file>