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Grade - Final Exam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numbers that have a sum of 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Greatest common factor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formed by two rays with a common endpoint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Dot plot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way to represent part-to-whole relationships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Interval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statistical graph that shows the distribution of a data set by marking five boundary points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Box plot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part of a term that contains a variable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Additive inverse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number which is a factor of two or more given numbers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Cube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combination of two or more figures into the one object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Integers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term that only contains a number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Equivalent fractions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rectangular prism whose faces are all squares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Difference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pieces of information collected by asking questions, measuring, or making observations about the real world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Data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breaking a shape up to form other shapes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Decompose a shape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answer you get when subtracting numbers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Composite figure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number is this by another number if there is no remainder after dividing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Equilateral triangle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statistical graph that shows the shape of a data set with stacked dots about each data value on a number 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Constant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triangle whose sides are all the same length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Coefficient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fractions that name the same number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number that shows how many times a base is used as a factor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Isolate a variable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numbers that are multiplied to give a product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Exponent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median of the lower half of the data set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Improper fraction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describes the number of times a specific value occurs in the data set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Bar diagram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two or more whole numbers that is a factor of all of the numbers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Common factor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fraction in which the numerator is greater than or equal to its denominator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First quartile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set of positive whole numbers, their opposites, and 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Factors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period of time between two points of time or events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Frequency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getting the variable with a coefficient of 1 alone on one side of the equation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Like terms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terms that have identical variable parts are this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Divisible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- Final Exam Part 1</dc:title>
  <dcterms:created xsi:type="dcterms:W3CDTF">2021-10-11T00:17:47Z</dcterms:created>
  <dcterms:modified xsi:type="dcterms:W3CDTF">2021-10-11T00:17:47Z</dcterms:modified>
</cp:coreProperties>
</file>