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- Final Exam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describes the spread of values in a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Natural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represents the center of a numerical data set; number in the middle of a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item(s) in a data set that occurs most frequently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Order of operations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counting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two-dimensional pattern that you can fold to form a three-dimensional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Perpendicular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phrase that consists of numbers and operation symbols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 in which operations should be performed in an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of intersection of the x- and y-axes on a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Numerical 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ratio that compare a number to 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Measures of variability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lines that intersect to form right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Quadrant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whole number greater than 1 with exactly two factors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Reflection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of a multiplication sentence or an expression showing multiplication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x- and y-axes divide the coordinate plane into four regions called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Right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answer to a division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ratio involving two quantities measured in different units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Prime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can be written in fraction form and includes whole numbers and integers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Third quartile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transformation that flips a figure across a line of reflection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with one right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Quotient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answer to an addition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X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median of the upper half of the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Percent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rate for one unit of a given quantity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letter that represents an unknown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Rational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number in an ordered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Unit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second number in an ordered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- Final Exam Part 2</dc:title>
  <dcterms:created xsi:type="dcterms:W3CDTF">2021-10-11T00:17:49Z</dcterms:created>
  <dcterms:modified xsi:type="dcterms:W3CDTF">2021-10-11T00:17:49Z</dcterms:modified>
</cp:coreProperties>
</file>