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Final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when one plate subducts beneath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oceanic crust pulls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forms when magma or lava has been cooled and hardened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Kingdom with these characteristics- multicellular, autotrophic, eukaryotic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property-a magnet, conducts heat and electricity, and  a high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unmanned space flight carrying instruments for exploration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when continental crust pulls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particles of rock or sediment are compacted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containing a nucleus and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that keeps the planets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transfer in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energy converted 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transformation of radiant energy converting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causes an object to move in the direction of a greater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occurs when wood is burning, test tube turns cold, metal 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conducts electricity, shiny, brownish-orange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transfer occurs when 2 objects of different temperature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divided by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Final Test</dc:title>
  <dcterms:created xsi:type="dcterms:W3CDTF">2021-10-11T00:17:10Z</dcterms:created>
  <dcterms:modified xsi:type="dcterms:W3CDTF">2021-10-11T00:17:10Z</dcterms:modified>
</cp:coreProperties>
</file>