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French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Nice to meet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It's snowing.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It's hot.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It's raining.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French Review</dc:title>
  <dcterms:created xsi:type="dcterms:W3CDTF">2021-10-11T00:17:19Z</dcterms:created>
  <dcterms:modified xsi:type="dcterms:W3CDTF">2021-10-11T00:17:19Z</dcterms:modified>
</cp:coreProperties>
</file>