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French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 or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French Review</dc:title>
  <dcterms:created xsi:type="dcterms:W3CDTF">2021-10-11T00:17:23Z</dcterms:created>
  <dcterms:modified xsi:type="dcterms:W3CDTF">2021-10-11T00:17:23Z</dcterms:modified>
</cp:coreProperties>
</file>