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GA Milestone Text Analysis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judgment after considering all the information is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Prove; give reasoning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Story; giving an account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relevant or applicable; not essential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join; to put together or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Suggest; to make something understood without expressing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Ideas that bring the writing or story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judge or exam something carefully to decide its value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reasoning involved in drawing a conclusion or making a logical judgment on the basis of circumstantial evidence and prior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Liken somebody or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communicate; to impart;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find (recognize) something or someone and be able to give important details about who or what he, she 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establish or explain the meaning or significance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shortened version of something that has been said or written, stating its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story comes to a satisfying end; the lesson or resolution is further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reason for doing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or elements that support or reinforce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words around an unfamiliar word to figure out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give; to furnish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different ideas, influences, or objects into a new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basis for belief or disbelief; knowledge on which to base belief; detail/information from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study (something) closely and carefully; to learn the nature and relationship of the parts of (something) by a close and careful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literature, writing, or the study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GA Milestone Text Analysis Vocab</dc:title>
  <dcterms:created xsi:type="dcterms:W3CDTF">2021-10-11T00:18:24Z</dcterms:created>
  <dcterms:modified xsi:type="dcterms:W3CDTF">2021-10-11T00:18:24Z</dcterms:modified>
</cp:coreProperties>
</file>