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GT Choice Board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coldest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Between which to planets is the asteroid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Because the Earth's Axis is tilted we have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theory states the earth is in the center of the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solar eclipse can only happen during which moon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the big bang theory the universe was so compact it could fit inside a head of a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smallest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theory states that the sun is in the middle of the solar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biggest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Earth an inner or Outer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hottest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lunar eclipse can only happen during which moon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comets mostly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galaxy do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furthest planet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GT Choice Board Crossword</dc:title>
  <dcterms:created xsi:type="dcterms:W3CDTF">2021-10-11T00:18:56Z</dcterms:created>
  <dcterms:modified xsi:type="dcterms:W3CDTF">2021-10-11T00:18:56Z</dcterms:modified>
</cp:coreProperties>
</file>