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Las Descripciones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hair/skin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Fun,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Brown-haired, 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Las Descripciones</dc:title>
  <dcterms:created xsi:type="dcterms:W3CDTF">2021-10-11T00:17:05Z</dcterms:created>
  <dcterms:modified xsi:type="dcterms:W3CDTF">2021-10-11T00:17:05Z</dcterms:modified>
</cp:coreProperties>
</file>