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 Grade Lesson 7 &amp; 8 Vocabulary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they think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Contrast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people or things act with or affect one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Rhymes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that is performed on stage by actors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Key Detail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describe how two or more things are alike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Imagery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words the characters say in a story or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Rhythm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quality or characteristic that a character in a story has, such as courage, pride, or honesty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for their 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tells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Challenge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Descriptive language that helps readers picture the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Character 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describe how two or more things are different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important message or lesson that an author wants to share about people or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Stanza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Instructions in a play that tell what actors should do, how actors should speak, and what should appear on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Motivations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Several lines of a poem that are grouped together to form one part of the poem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Attitude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find out or figure out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writes the poem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Determine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Tells what a specific text is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Central 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that end in the same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Story 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important fact, example, or other piece of information in a text that helps explain the main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the poem is told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Stage 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help explain or provide evidence for a main idea in a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Interaction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person, animal, or made-up creature in a story or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pattern of beats, or stressed syllables, in lines of poetry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Narrator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major parts of a story, including the setting, characters, problem, solution, and theme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Drama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problem or difficulty that needs to be solved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Speaker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 Grade Lesson 7 &amp; 8 Vocabulary Test </dc:title>
  <dcterms:created xsi:type="dcterms:W3CDTF">2021-10-27T03:39:16Z</dcterms:created>
  <dcterms:modified xsi:type="dcterms:W3CDTF">2021-10-27T03:39:16Z</dcterms:modified>
</cp:coreProperties>
</file>