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6th Grade Literature End-of-Year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humorous, rhyming, five-line poem with a specific meter and rhyme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language that imitates the sound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stands or represents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fiction originally told by oral tradition and passed on from generation to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dictionary definition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fictional tale that explains the actions of gods and heroes or the origins of elements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fiction that is longer than a short story but shorter than a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message about life that is expressed in many different cultures and time periods.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beginning of a plot diagram where the setting, characters, and basic situation are introduced.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struggle between opposing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or speech that is not meant to be taken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 word makes you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that uses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writer's attitude toward his/her audience and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 message of a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Literature End-of-Year Review</dc:title>
  <dcterms:created xsi:type="dcterms:W3CDTF">2021-10-11T00:17:48Z</dcterms:created>
  <dcterms:modified xsi:type="dcterms:W3CDTF">2021-10-11T00:17:48Z</dcterms:modified>
</cp:coreProperties>
</file>