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6th Grade Math Geometry</w:t>
      </w:r>
    </w:p>
    <w:p>
      <w:pPr>
        <w:pStyle w:val="Questions"/>
      </w:pPr>
      <w:r>
        <w:t xml:space="preserve">1. EGEDER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LPERLALA SLEIN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3. ILRETDRQAALUA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4. DNCOEGA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AYR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6. HAXENOG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ALEPN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ETARNGIL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TEACU EANLG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LNIE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OBETSU NAGLE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12. GAEONNTP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EMNGEST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DOCDNGEOA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TRGHI LEAGN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16. AGOTCON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17. PTION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18. RVXTEE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19. NLEAG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20. ICROLELAN </w:t>
      </w:r>
      <w:r>
        <w:rPr>
          <w:u w:val="single"/>
        </w:rPr>
        <w:t xml:space="preserve">_________________________________________</w:t>
      </w:r>
    </w:p>
    <w:p>
      <w:pPr>
        <w:pStyle w:val="WordBankLarge"/>
      </w:pPr>
      <w:r>
        <w:t xml:space="preserve">   degree    </w:t>
      </w:r>
      <w:r>
        <w:t xml:space="preserve">   parallel lines    </w:t>
      </w:r>
      <w:r>
        <w:t xml:space="preserve">   Quadrilateral    </w:t>
      </w:r>
      <w:r>
        <w:t xml:space="preserve">   decagon    </w:t>
      </w:r>
      <w:r>
        <w:t xml:space="preserve">   ray    </w:t>
      </w:r>
      <w:r>
        <w:t xml:space="preserve">   hexagon    </w:t>
      </w:r>
      <w:r>
        <w:t xml:space="preserve">   Plane    </w:t>
      </w:r>
      <w:r>
        <w:t xml:space="preserve">   triangle    </w:t>
      </w:r>
      <w:r>
        <w:t xml:space="preserve">   acute angle    </w:t>
      </w:r>
      <w:r>
        <w:t xml:space="preserve">   line    </w:t>
      </w:r>
      <w:r>
        <w:t xml:space="preserve">   obtuse angle    </w:t>
      </w:r>
      <w:r>
        <w:t xml:space="preserve">   pentagon    </w:t>
      </w:r>
      <w:r>
        <w:t xml:space="preserve">   segment    </w:t>
      </w:r>
      <w:r>
        <w:t xml:space="preserve">   dodecagon    </w:t>
      </w:r>
      <w:r>
        <w:t xml:space="preserve">   right angle    </w:t>
      </w:r>
      <w:r>
        <w:t xml:space="preserve">   octagon    </w:t>
      </w:r>
      <w:r>
        <w:t xml:space="preserve">   point    </w:t>
      </w:r>
      <w:r>
        <w:t xml:space="preserve">   vertex    </w:t>
      </w:r>
      <w:r>
        <w:t xml:space="preserve">   angle    </w:t>
      </w:r>
      <w:r>
        <w:t xml:space="preserve">   collinear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6th Grade Math Geometry</dc:title>
  <dcterms:created xsi:type="dcterms:W3CDTF">2021-10-11T00:17:19Z</dcterms:created>
  <dcterms:modified xsi:type="dcterms:W3CDTF">2021-10-11T00:17:19Z</dcterms:modified>
</cp:coreProperties>
</file>