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Math Vocabualry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prism    </w:t>
      </w:r>
      <w:r>
        <w:t xml:space="preserve">   protractor    </w:t>
      </w:r>
      <w:r>
        <w:t xml:space="preserve">   origin    </w:t>
      </w:r>
      <w:r>
        <w:t xml:space="preserve">   Equilateral    </w:t>
      </w:r>
      <w:r>
        <w:t xml:space="preserve">   scalene    </w:t>
      </w:r>
      <w:r>
        <w:t xml:space="preserve">   isosecles    </w:t>
      </w:r>
      <w:r>
        <w:t xml:space="preserve">   face    </w:t>
      </w:r>
      <w:r>
        <w:t xml:space="preserve">   edge    </w:t>
      </w:r>
      <w:r>
        <w:t xml:space="preserve">   surface area    </w:t>
      </w:r>
      <w:r>
        <w:t xml:space="preserve">   congruent    </w:t>
      </w:r>
      <w:r>
        <w:t xml:space="preserve">   right    </w:t>
      </w:r>
      <w:r>
        <w:t xml:space="preserve">   straight    </w:t>
      </w:r>
      <w:r>
        <w:t xml:space="preserve">   obtuse    </w:t>
      </w:r>
      <w:r>
        <w:t xml:space="preserve">   acute    </w:t>
      </w:r>
      <w:r>
        <w:t xml:space="preserve">   adjacent    </w:t>
      </w:r>
      <w:r>
        <w:t xml:space="preserve">   complementary angles    </w:t>
      </w:r>
      <w:r>
        <w:t xml:space="preserve">   volume    </w:t>
      </w:r>
      <w:r>
        <w:t xml:space="preserve">   vertex    </w:t>
      </w:r>
      <w:r>
        <w:t xml:space="preserve">   ordered pair    </w:t>
      </w:r>
      <w:r>
        <w:t xml:space="preserve">   coordinates    </w:t>
      </w:r>
      <w:r>
        <w:t xml:space="preserve">   perimeter    </w:t>
      </w:r>
      <w:r>
        <w:t xml:space="preserve">   area    </w:t>
      </w:r>
      <w:r>
        <w:t xml:space="preserve">   supplemental angle    </w:t>
      </w:r>
      <w:r>
        <w:t xml:space="preserve">  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Math Vocabualry</dc:title>
  <dcterms:created xsi:type="dcterms:W3CDTF">2021-10-11T00:18:05Z</dcterms:created>
  <dcterms:modified xsi:type="dcterms:W3CDTF">2021-10-11T00:18:05Z</dcterms:modified>
</cp:coreProperties>
</file>