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6th Grade 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mean    </w:t>
      </w:r>
      <w:r>
        <w:t xml:space="preserve">   median    </w:t>
      </w:r>
      <w:r>
        <w:t xml:space="preserve">   quadrants    </w:t>
      </w:r>
      <w:r>
        <w:t xml:space="preserve">   ordered pairs    </w:t>
      </w:r>
      <w:r>
        <w:t xml:space="preserve">   inequalities    </w:t>
      </w:r>
      <w:r>
        <w:t xml:space="preserve">   area    </w:t>
      </w:r>
      <w:r>
        <w:t xml:space="preserve">   volume    </w:t>
      </w:r>
      <w:r>
        <w:t xml:space="preserve">   triangle    </w:t>
      </w:r>
      <w:r>
        <w:t xml:space="preserve">   trapezoids    </w:t>
      </w:r>
      <w:r>
        <w:t xml:space="preserve">   parallelograms    </w:t>
      </w:r>
      <w:r>
        <w:t xml:space="preserve">   associative property    </w:t>
      </w:r>
      <w:r>
        <w:t xml:space="preserve">   commutative property    </w:t>
      </w:r>
      <w:r>
        <w:t xml:space="preserve">   inverse property    </w:t>
      </w:r>
      <w:r>
        <w:t xml:space="preserve">   order of operations    </w:t>
      </w:r>
      <w:r>
        <w:t xml:space="preserve">   dependent variable    </w:t>
      </w:r>
      <w:r>
        <w:t xml:space="preserve">   independent variable    </w:t>
      </w:r>
      <w:r>
        <w:t xml:space="preserve">   equivalent    </w:t>
      </w:r>
      <w:r>
        <w:t xml:space="preserve">   converting    </w:t>
      </w:r>
      <w:r>
        <w:t xml:space="preserve">   benchmark fractions    </w:t>
      </w:r>
      <w:r>
        <w:t xml:space="preserve">   ratios    </w:t>
      </w:r>
      <w:r>
        <w:t xml:space="preserve">   additive relationship    </w:t>
      </w:r>
      <w:r>
        <w:t xml:space="preserve">   number line    </w:t>
      </w:r>
      <w:r>
        <w:t xml:space="preserve">   absolute value    </w:t>
      </w:r>
      <w:r>
        <w:t xml:space="preserve">   debit    </w:t>
      </w:r>
      <w:r>
        <w:t xml:space="preserve">   credit    </w:t>
      </w:r>
      <w:r>
        <w:t xml:space="preserve">   rational numbers    </w:t>
      </w:r>
      <w:r>
        <w:t xml:space="preserve">   integers    </w:t>
      </w:r>
      <w:r>
        <w:t xml:space="preserve">   whole numbers    </w:t>
      </w:r>
      <w:r>
        <w:t xml:space="preserve">   distributive property    </w:t>
      </w:r>
      <w:r>
        <w:t xml:space="preserve">   percents    </w:t>
      </w:r>
      <w:r>
        <w:t xml:space="preserve">   decimals    </w:t>
      </w:r>
      <w:r>
        <w:t xml:space="preserve">   fractions    </w:t>
      </w:r>
      <w:r>
        <w:t xml:space="preserve">   expression    </w:t>
      </w:r>
      <w:r>
        <w:t xml:space="preserve">   y-variable    </w:t>
      </w:r>
      <w:r>
        <w:t xml:space="preserve">   x-variable    </w:t>
      </w:r>
      <w:r>
        <w:t xml:space="preserve">  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Math Vocabulary </dc:title>
  <dcterms:created xsi:type="dcterms:W3CDTF">2021-10-11T00:18:13Z</dcterms:created>
  <dcterms:modified xsi:type="dcterms:W3CDTF">2021-10-11T00:18:13Z</dcterms:modified>
</cp:coreProperties>
</file>