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mean    </w:t>
      </w:r>
      <w:r>
        <w:t xml:space="preserve">   volume    </w:t>
      </w:r>
      <w:r>
        <w:t xml:space="preserve">   perimeter    </w:t>
      </w:r>
      <w:r>
        <w:t xml:space="preserve">   area    </w:t>
      </w:r>
      <w:r>
        <w:t xml:space="preserve">   variable    </w:t>
      </w:r>
      <w:r>
        <w:t xml:space="preserve">   sum    </w:t>
      </w:r>
      <w:r>
        <w:t xml:space="preserve">   product    </w:t>
      </w:r>
      <w:r>
        <w:t xml:space="preserve">   independent    </w:t>
      </w:r>
      <w:r>
        <w:t xml:space="preserve">   expression    </w:t>
      </w:r>
      <w:r>
        <w:t xml:space="preserve">   exponent    </w:t>
      </w:r>
      <w:r>
        <w:t xml:space="preserve">   evaluate    </w:t>
      </w:r>
      <w:r>
        <w:t xml:space="preserve">   equation    </w:t>
      </w:r>
      <w:r>
        <w:t xml:space="preserve">   divisor    </w:t>
      </w:r>
      <w:r>
        <w:t xml:space="preserve">   dividend    </w:t>
      </w:r>
      <w:r>
        <w:t xml:space="preserve">   dependent    </w:t>
      </w:r>
      <w:r>
        <w:t xml:space="preserve">   constant    </w:t>
      </w:r>
      <w:r>
        <w:t xml:space="preserve">   commutative property    </w:t>
      </w:r>
      <w:r>
        <w:t xml:space="preserve">   coefficient    </w:t>
      </w:r>
      <w:r>
        <w:t xml:space="preserve">   associative property    </w:t>
      </w:r>
      <w:r>
        <w:t xml:space="preserve">   addend    </w:t>
      </w:r>
      <w:r>
        <w:t xml:space="preserve">   set    </w:t>
      </w:r>
      <w:r>
        <w:t xml:space="preserve">   reflection    </w:t>
      </w:r>
      <w:r>
        <w:t xml:space="preserve">   reciprocal    </w:t>
      </w:r>
      <w:r>
        <w:t xml:space="preserve">   rational number    </w:t>
      </w:r>
      <w:r>
        <w:t xml:space="preserve">   quadrant    </w:t>
      </w:r>
      <w:r>
        <w:t xml:space="preserve">   ordered pair    </w:t>
      </w:r>
      <w:r>
        <w:t xml:space="preserve">   numerator    </w:t>
      </w:r>
      <w:r>
        <w:t xml:space="preserve">   multiple    </w:t>
      </w:r>
      <w:r>
        <w:t xml:space="preserve">   integer    </w:t>
      </w:r>
      <w:r>
        <w:t xml:space="preserve">   inequality    </w:t>
      </w:r>
      <w:r>
        <w:t xml:space="preserve">   fraction    </w:t>
      </w:r>
      <w:r>
        <w:t xml:space="preserve">   denominator    </w:t>
      </w:r>
      <w:r>
        <w:t xml:space="preserve">   decimal    </w:t>
      </w:r>
      <w:r>
        <w:t xml:space="preserve">   coordinate    </w:t>
      </w:r>
      <w:r>
        <w:t xml:space="preserve">   factor    </w:t>
      </w:r>
      <w:r>
        <w:t xml:space="preserve">   axis    </w:t>
      </w:r>
      <w:r>
        <w:t xml:space="preserve">   absolute value    </w:t>
      </w:r>
      <w:r>
        <w:t xml:space="preserve">   unit rate    </w:t>
      </w:r>
      <w:r>
        <w:t xml:space="preserve">   unit price    </w:t>
      </w:r>
      <w:r>
        <w:t xml:space="preserve">   table    </w:t>
      </w:r>
      <w:r>
        <w:t xml:space="preserve">   rate    </w:t>
      </w:r>
      <w:r>
        <w:t xml:space="preserve">   percent    </w:t>
      </w:r>
      <w:r>
        <w:t xml:space="preserve">   number line    </w:t>
      </w:r>
      <w:r>
        <w:t xml:space="preserve">   coordinate plane    </w:t>
      </w:r>
      <w:r>
        <w:t xml:space="preserve">   proportions    </w:t>
      </w:r>
      <w:r>
        <w:t xml:space="preserve">   Ratios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Vocabulary</dc:title>
  <dcterms:created xsi:type="dcterms:W3CDTF">2021-10-11T00:17:29Z</dcterms:created>
  <dcterms:modified xsi:type="dcterms:W3CDTF">2021-10-11T00:17:29Z</dcterms:modified>
</cp:coreProperties>
</file>