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Area    </w:t>
      </w:r>
      <w:r>
        <w:t xml:space="preserve">   Decimal    </w:t>
      </w:r>
      <w:r>
        <w:t xml:space="preserve">   Difference    </w:t>
      </w:r>
      <w:r>
        <w:t xml:space="preserve">   Division    </w:t>
      </w:r>
      <w:r>
        <w:t xml:space="preserve">   Equation    </w:t>
      </w:r>
      <w:r>
        <w:t xml:space="preserve">   Expression    </w:t>
      </w:r>
      <w:r>
        <w:t xml:space="preserve">   Formula    </w:t>
      </w:r>
      <w:r>
        <w:t xml:space="preserve">   Fraction    </w:t>
      </w:r>
      <w:r>
        <w:t xml:space="preserve">   Integer    </w:t>
      </w:r>
      <w:r>
        <w:t xml:space="preserve">   Inverse    </w:t>
      </w:r>
      <w:r>
        <w:t xml:space="preserve">   Multiplication    </w:t>
      </w:r>
      <w:r>
        <w:t xml:space="preserve">   Negative    </w:t>
      </w:r>
      <w:r>
        <w:t xml:space="preserve">   Operation    </w:t>
      </w:r>
      <w:r>
        <w:t xml:space="preserve">   Percent    </w:t>
      </w:r>
      <w:r>
        <w:t xml:space="preserve">   Perimeter    </w:t>
      </w:r>
      <w:r>
        <w:t xml:space="preserve">   Positive    </w:t>
      </w:r>
      <w:r>
        <w:t xml:space="preserve">   Product    </w:t>
      </w:r>
      <w:r>
        <w:t xml:space="preserve">   Quotient    </w:t>
      </w:r>
      <w:r>
        <w:t xml:space="preserve">   Reciprocal    </w:t>
      </w:r>
      <w:r>
        <w:t xml:space="preserve">   Subtraction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Math Vocabulary</dc:title>
  <dcterms:created xsi:type="dcterms:W3CDTF">2021-10-11T00:17:43Z</dcterms:created>
  <dcterms:modified xsi:type="dcterms:W3CDTF">2021-10-11T00:17:43Z</dcterms:modified>
</cp:coreProperties>
</file>