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 property says you can add or multiply in any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data is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edges come together at a point, or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ordered pair (0, 0) is called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not divide with a decimal in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__ property you can add zero or multiply by 1 and not change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 x height divided by 2 is the area formula for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of number from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7m+3m+2p+3p=10m+5p is an example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 or subtract fractions you must have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of operations the first thing you do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that represents an unknown nmber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ordered pair (-2, -3) is in the 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fractions: multiply by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 graph in which the bars touch and the intervals are numerical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coordinate plane has ___ quadrants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</dc:title>
  <dcterms:created xsi:type="dcterms:W3CDTF">2022-08-05T20:01:25Z</dcterms:created>
  <dcterms:modified xsi:type="dcterms:W3CDTF">2022-08-05T20:01:25Z</dcterms:modified>
</cp:coreProperties>
</file>