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6x=12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divided by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 value of 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LCM of 4 and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LCM of 2 &amp;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2/5 divided by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GCF of 45 and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GCF of 28, 42, and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GCF of 48 and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10:25 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ratios 5:6 and 7:8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5x=10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to the 2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1/4 divided by 1/2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3/4 divided by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LCM of 9 and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missing number 28:__ =7:10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 divided by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to the first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GCF 24 and 40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</dc:title>
  <dcterms:created xsi:type="dcterms:W3CDTF">2021-10-11T00:17:39Z</dcterms:created>
  <dcterms:modified xsi:type="dcterms:W3CDTF">2021-10-11T00:17:39Z</dcterms:modified>
</cp:coreProperties>
</file>