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BFF with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Obsessed with Sucker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Dawg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Nolan's long lost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slog creators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Snake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Awkwardly Weird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 Clown's BFF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Computer Hacker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Come to my van....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Class Clown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Kool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BFF with weird laugh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Ashlynn's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Curly red, long,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Starred in Suessical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Computer Nerd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Victoria's long lost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Noah's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Dumb Blonde :)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Cute panda bear</w:t>
            </w:r>
          </w:p>
        </w:tc>
      </w:tr>
    </w:tbl>
    <w:p>
      <w:pPr>
        <w:pStyle w:val="WordBankLarge"/>
      </w:pPr>
      <w:r>
        <w:t xml:space="preserve">   jolisa    </w:t>
      </w:r>
      <w:r>
        <w:t xml:space="preserve">   Winston    </w:t>
      </w:r>
      <w:r>
        <w:t xml:space="preserve">   Evan    </w:t>
      </w:r>
      <w:r>
        <w:t xml:space="preserve">   Curtis    </w:t>
      </w:r>
      <w:r>
        <w:t xml:space="preserve">   Noah    </w:t>
      </w:r>
      <w:r>
        <w:t xml:space="preserve">   Joshua    </w:t>
      </w:r>
      <w:r>
        <w:t xml:space="preserve">   Anna D    </w:t>
      </w:r>
      <w:r>
        <w:t xml:space="preserve">   Kailyn    </w:t>
      </w:r>
      <w:r>
        <w:t xml:space="preserve">   Anna L    </w:t>
      </w:r>
      <w:r>
        <w:t xml:space="preserve">   Asher O    </w:t>
      </w:r>
      <w:r>
        <w:t xml:space="preserve">   Christian    </w:t>
      </w:r>
      <w:r>
        <w:t xml:space="preserve">   Bella    </w:t>
      </w:r>
      <w:r>
        <w:t xml:space="preserve">   Victoria    </w:t>
      </w:r>
      <w:r>
        <w:t xml:space="preserve">   Nolan    </w:t>
      </w:r>
      <w:r>
        <w:t xml:space="preserve">   Sophie    </w:t>
      </w:r>
      <w:r>
        <w:t xml:space="preserve">   Lydia    </w:t>
      </w:r>
      <w:r>
        <w:t xml:space="preserve">   Nicholas    </w:t>
      </w:r>
      <w:r>
        <w:t xml:space="preserve">   Ty    </w:t>
      </w:r>
      <w:r>
        <w:t xml:space="preserve">   Ashlynn    </w:t>
      </w:r>
      <w:r>
        <w:t xml:space="preserve">   Ziya    </w:t>
      </w:r>
      <w:r>
        <w:t xml:space="preserve">   Alissa    </w:t>
      </w:r>
      <w:r>
        <w:t xml:space="preserve">   Kaylee    </w:t>
      </w:r>
      <w:r>
        <w:t xml:space="preserve">   Asher 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Puzzle</dc:title>
  <dcterms:created xsi:type="dcterms:W3CDTF">2021-10-11T00:18:29Z</dcterms:created>
  <dcterms:modified xsi:type="dcterms:W3CDTF">2021-10-11T00:18:29Z</dcterms:modified>
</cp:coreProperties>
</file>