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Science - 2018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thing is a 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Single cell organisms that live in fresh and saltwater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Organelles are suspended in a thick gel-like fluid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material in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cells organize their DNA into chromosomes.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responsible for making proteins in the cytoplasm.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cell has a cell membrane, cytoplasm, and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_______ cells can be multicelluar.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some cells, DNA is packaged inside a membrane called a 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average adult human has between ______ and 100 trillion cells in their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is a basic unit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Science - 2018</dc:title>
  <dcterms:created xsi:type="dcterms:W3CDTF">2021-10-11T00:18:00Z</dcterms:created>
  <dcterms:modified xsi:type="dcterms:W3CDTF">2021-10-11T00:18:00Z</dcterms:modified>
</cp:coreProperties>
</file>