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Science Brain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Vector    </w:t>
      </w:r>
      <w:r>
        <w:t xml:space="preserve">   Scalar    </w:t>
      </w:r>
      <w:r>
        <w:t xml:space="preserve">   Motion    </w:t>
      </w:r>
      <w:r>
        <w:t xml:space="preserve">   Work    </w:t>
      </w:r>
      <w:r>
        <w:t xml:space="preserve">   Newton    </w:t>
      </w:r>
      <w:r>
        <w:t xml:space="preserve">   Reference Point    </w:t>
      </w:r>
      <w:r>
        <w:t xml:space="preserve">   Gravity    </w:t>
      </w:r>
      <w:r>
        <w:t xml:space="preserve">   Mechanical Energy    </w:t>
      </w:r>
      <w:r>
        <w:t xml:space="preserve">   Net Force    </w:t>
      </w:r>
      <w:r>
        <w:t xml:space="preserve">   Speed    </w:t>
      </w:r>
      <w:r>
        <w:t xml:space="preserve">   Velocity    </w:t>
      </w:r>
      <w:r>
        <w:t xml:space="preserve">   Acceleration    </w:t>
      </w:r>
      <w:r>
        <w:t xml:space="preserve">   Inertia    </w:t>
      </w:r>
      <w:r>
        <w:t xml:space="preserve">   Kinetic Energy    </w:t>
      </w:r>
      <w:r>
        <w:t xml:space="preserve">   Potential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Science Brain Breakfast</dc:title>
  <dcterms:created xsi:type="dcterms:W3CDTF">2021-10-11T00:17:38Z</dcterms:created>
  <dcterms:modified xsi:type="dcterms:W3CDTF">2021-10-11T00:17:38Z</dcterms:modified>
</cp:coreProperties>
</file>