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replacement    </w:t>
      </w:r>
      <w:r>
        <w:t xml:space="preserve">   recommend    </w:t>
      </w:r>
      <w:r>
        <w:t xml:space="preserve">   rearrange    </w:t>
      </w:r>
      <w:r>
        <w:t xml:space="preserve">   prehistoric    </w:t>
      </w:r>
      <w:r>
        <w:t xml:space="preserve">   musician    </w:t>
      </w:r>
      <w:r>
        <w:t xml:space="preserve">   knowledge    </w:t>
      </w:r>
      <w:r>
        <w:t xml:space="preserve">   irresponsible    </w:t>
      </w:r>
      <w:r>
        <w:t xml:space="preserve">   impression    </w:t>
      </w:r>
      <w:r>
        <w:t xml:space="preserve">   immediately    </w:t>
      </w:r>
      <w:r>
        <w:t xml:space="preserve">   humorous    </w:t>
      </w:r>
      <w:r>
        <w:t xml:space="preserve">   foreign    </w:t>
      </w:r>
      <w:r>
        <w:t xml:space="preserve">   etc    </w:t>
      </w:r>
      <w:r>
        <w:t xml:space="preserve">   equation    </w:t>
      </w:r>
      <w:r>
        <w:t xml:space="preserve">   employee    </w:t>
      </w:r>
      <w:r>
        <w:t xml:space="preserve">   embarrassed    </w:t>
      </w:r>
      <w:r>
        <w:t xml:space="preserve">   conversation    </w:t>
      </w:r>
      <w:r>
        <w:t xml:space="preserve">   continuous    </w:t>
      </w:r>
      <w:r>
        <w:t xml:space="preserve">   composer    </w:t>
      </w:r>
      <w:r>
        <w:t xml:space="preserve">   committee    </w:t>
      </w:r>
      <w:r>
        <w:t xml:space="preserve">   beneath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Sight Words</dc:title>
  <dcterms:created xsi:type="dcterms:W3CDTF">2021-10-11T00:17:43Z</dcterms:created>
  <dcterms:modified xsi:type="dcterms:W3CDTF">2021-10-11T00:17:43Z</dcterms:modified>
</cp:coreProperties>
</file>