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6th Grade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impression    </w:t>
      </w:r>
      <w:r>
        <w:t xml:space="preserve">   immediately    </w:t>
      </w:r>
      <w:r>
        <w:t xml:space="preserve">   illegal    </w:t>
      </w:r>
      <w:r>
        <w:t xml:space="preserve">   humorous    </w:t>
      </w:r>
      <w:r>
        <w:t xml:space="preserve">   foreign    </w:t>
      </w:r>
      <w:r>
        <w:t xml:space="preserve">   familiar    </w:t>
      </w:r>
      <w:r>
        <w:t xml:space="preserve">   excellent    </w:t>
      </w:r>
      <w:r>
        <w:t xml:space="preserve">   equation    </w:t>
      </w:r>
      <w:r>
        <w:t xml:space="preserve">   encouragement    </w:t>
      </w:r>
      <w:r>
        <w:t xml:space="preserve">   employee    </w:t>
      </w:r>
      <w:r>
        <w:t xml:space="preserve">   embarrassed    </w:t>
      </w:r>
      <w:r>
        <w:t xml:space="preserve">   electricity    </w:t>
      </w:r>
      <w:r>
        <w:t xml:space="preserve">   discussed    </w:t>
      </w:r>
      <w:r>
        <w:t xml:space="preserve">   conversation    </w:t>
      </w:r>
      <w:r>
        <w:t xml:space="preserve">   continuous    </w:t>
      </w:r>
      <w:r>
        <w:t xml:space="preserve">   composer    </w:t>
      </w:r>
      <w:r>
        <w:t xml:space="preserve">   committee    </w:t>
      </w:r>
      <w:r>
        <w:t xml:space="preserve">   classify    </w:t>
      </w:r>
      <w:r>
        <w:t xml:space="preserve">   breathe    </w:t>
      </w:r>
      <w:r>
        <w:t xml:space="preserve">   board    </w:t>
      </w:r>
      <w:r>
        <w:t xml:space="preserve">   beneath    </w:t>
      </w:r>
      <w:r>
        <w:t xml:space="preserve">   antifreeze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Site Words</dc:title>
  <dcterms:created xsi:type="dcterms:W3CDTF">2021-10-11T00:17:15Z</dcterms:created>
  <dcterms:modified xsi:type="dcterms:W3CDTF">2021-10-11T00:17:15Z</dcterms:modified>
</cp:coreProperties>
</file>