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6th Grade Social Studies -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inherited ideas, beliefs, values, and knowledge, people share as a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defined by one or more natural or cultural characteristics that set it apart from other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Push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shows a particular theme, or topic.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Pull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that shows political features such as cities, states, countries, or provinces with clear border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Gross Domestic Product (GDP)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map that shows physical features such as mountains, lakes, rivers, deserts, and elevations.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Relative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meridian of longitude labeled 0 degrees, from which all other degrees of longitude are measures. The Prime Meridian passes through Greenwich, England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GDP per capita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parallel of latitude labeled 0 degrees, from which all other degrees of latitude are measured.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Thematic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around the Earth that runs parallel to the equator. Measures the distance north or south of the Equator. Also known as parallels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between the North and South Poles that crosses the equator at right angles. Measures the distance east or west of the Prime Meridian. Also known as meridians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Absolute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mapping tool used to find the exact location of a place using latitude and longitude coordinates.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mapping tool used to find the general direction of a place in relationship to some other place. (Oklahoma is north of Texas)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Hemisphere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of a sphere. There are 4 hemispheres in the world; Northern, Southern, Eastern, Western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Federal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changes in human behavior or make changes with the use of the natural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major or fundamental changes in the physical environment to create a new purpose for the land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Physical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features on Earth’s surface including landforms, bodies of water, climate, plants, animals, and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Political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bills and coins used as money in a particular country or a group of countries. In order to exchange money from one country to another, you would use a currency exchange.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build settlements and develop trade in lands that a country controls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government with a strong central (national) government and local (states) government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Currency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value of goods and services produced in a country in a year.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income of a person living in the country. The total value of goods and services produced in a country divided by the total population. Most important when determining a country's economic level of development.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Prime Meridian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composite statistic of life expectancy, education, and income per capita indicators – it is used to rank countries into four tiers of human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Modify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permanent movement of a person to another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Human Development 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Adapt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Negative reasons that influence people to migrate or leave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Colonize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Positive reasons that encourage a person to come to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Proximity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places with common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Geography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Social Studies - Unit 1</dc:title>
  <dcterms:created xsi:type="dcterms:W3CDTF">2021-10-11T00:18:07Z</dcterms:created>
  <dcterms:modified xsi:type="dcterms:W3CDTF">2021-10-11T00:18:07Z</dcterms:modified>
</cp:coreProperties>
</file>