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applicant    </w:t>
      </w:r>
      <w:r>
        <w:t xml:space="preserve">   assistant    </w:t>
      </w:r>
      <w:r>
        <w:t xml:space="preserve">   attendant    </w:t>
      </w:r>
      <w:r>
        <w:t xml:space="preserve">   comedian    </w:t>
      </w:r>
      <w:r>
        <w:t xml:space="preserve">   custodian    </w:t>
      </w:r>
      <w:r>
        <w:t xml:space="preserve">   electrician    </w:t>
      </w:r>
      <w:r>
        <w:t xml:space="preserve">   engineer    </w:t>
      </w:r>
      <w:r>
        <w:t xml:space="preserve">   lieutenant    </w:t>
      </w:r>
      <w:r>
        <w:t xml:space="preserve">   merchant    </w:t>
      </w:r>
      <w:r>
        <w:t xml:space="preserve">   opponent    </w:t>
      </w:r>
      <w:r>
        <w:t xml:space="preserve">   participant    </w:t>
      </w:r>
      <w:r>
        <w:t xml:space="preserve">   resident    </w:t>
      </w:r>
      <w:r>
        <w:t xml:space="preserve">   servant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Spelling</dc:title>
  <dcterms:created xsi:type="dcterms:W3CDTF">2021-10-11T00:17:11Z</dcterms:created>
  <dcterms:modified xsi:type="dcterms:W3CDTF">2021-10-11T00:17:11Z</dcterms:modified>
</cp:coreProperties>
</file>