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Grade Spelling Bee List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someone is easy to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works with flowers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everything gets done the way it is supposed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it called when someone doesn't answer?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two things are like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it when you shorten someone's name or a word?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it when something can float?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long hallway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starting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you are doing really well at something?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you go searching for something?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type of land that has water on 3 sides of 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called when you get rid of something?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you go out to eat?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it called when you are kept somewhere and you are not free?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holds grain in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Spelling Bee List </dc:title>
  <dcterms:created xsi:type="dcterms:W3CDTF">2021-10-11T00:18:19Z</dcterms:created>
  <dcterms:modified xsi:type="dcterms:W3CDTF">2021-10-11T00:18:19Z</dcterms:modified>
</cp:coreProperties>
</file>