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Awtrey    </w:t>
      </w:r>
      <w:r>
        <w:t xml:space="preserve">   Benner    </w:t>
      </w:r>
      <w:r>
        <w:t xml:space="preserve">   Bilock    </w:t>
      </w:r>
      <w:r>
        <w:t xml:space="preserve">   Black    </w:t>
      </w:r>
      <w:r>
        <w:t xml:space="preserve">   Brewer    </w:t>
      </w:r>
      <w:r>
        <w:t xml:space="preserve">   Collins    </w:t>
      </w:r>
      <w:r>
        <w:t xml:space="preserve">   Connolly    </w:t>
      </w:r>
      <w:r>
        <w:t xml:space="preserve">   Corvelli    </w:t>
      </w:r>
      <w:r>
        <w:t xml:space="preserve">   Davis    </w:t>
      </w:r>
      <w:r>
        <w:t xml:space="preserve">   Doyle    </w:t>
      </w:r>
      <w:r>
        <w:t xml:space="preserve">   Drayton    </w:t>
      </w:r>
      <w:r>
        <w:t xml:space="preserve">   Duplisea    </w:t>
      </w:r>
      <w:r>
        <w:t xml:space="preserve">   Eckard    </w:t>
      </w:r>
      <w:r>
        <w:t xml:space="preserve">   Endler    </w:t>
      </w:r>
      <w:r>
        <w:t xml:space="preserve">   Fenton    </w:t>
      </w:r>
      <w:r>
        <w:t xml:space="preserve">   Fisher    </w:t>
      </w:r>
      <w:r>
        <w:t xml:space="preserve">   Fitzgerald    </w:t>
      </w:r>
      <w:r>
        <w:t xml:space="preserve">   Guthrie    </w:t>
      </w:r>
      <w:r>
        <w:t xml:space="preserve">   Harris    </w:t>
      </w:r>
      <w:r>
        <w:t xml:space="preserve">   Heller    </w:t>
      </w:r>
      <w:r>
        <w:t xml:space="preserve">   Imamura    </w:t>
      </w:r>
      <w:r>
        <w:t xml:space="preserve">   Johnson-Redder    </w:t>
      </w:r>
      <w:r>
        <w:t xml:space="preserve">   Jorandby    </w:t>
      </w:r>
      <w:r>
        <w:t xml:space="preserve">   Lenox    </w:t>
      </w:r>
      <w:r>
        <w:t xml:space="preserve">   Leoni    </w:t>
      </w:r>
      <w:r>
        <w:t xml:space="preserve">   Lopez    </w:t>
      </w:r>
      <w:r>
        <w:t xml:space="preserve">   Lynch    </w:t>
      </w:r>
      <w:r>
        <w:t xml:space="preserve">   Monroe    </w:t>
      </w:r>
      <w:r>
        <w:t xml:space="preserve">   Musgrove    </w:t>
      </w:r>
      <w:r>
        <w:t xml:space="preserve">   Parks    </w:t>
      </w:r>
      <w:r>
        <w:t xml:space="preserve">   Richard    </w:t>
      </w:r>
      <w:r>
        <w:t xml:space="preserve">   Rickford    </w:t>
      </w:r>
      <w:r>
        <w:t xml:space="preserve">   Scott    </w:t>
      </w:r>
      <w:r>
        <w:t xml:space="preserve">   Shane    </w:t>
      </w:r>
      <w:r>
        <w:t xml:space="preserve">   Trone    </w:t>
      </w:r>
      <w:r>
        <w:t xml:space="preserve">   Tutt    </w:t>
      </w:r>
      <w:r>
        <w:t xml:space="preserve">   Washington    </w:t>
      </w:r>
      <w:r>
        <w:t xml:space="preserve">   Yaniga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Teachers</dc:title>
  <dcterms:created xsi:type="dcterms:W3CDTF">2021-10-11T00:18:21Z</dcterms:created>
  <dcterms:modified xsi:type="dcterms:W3CDTF">2021-10-11T00:18:21Z</dcterms:modified>
</cp:coreProperties>
</file>