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Heat transfer by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S.I. Unit (cm)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Heat transfer through electromagnetic waves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Particle has a positive charge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Particle has a negative charge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Definite shape and definite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definite shape / definite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Heat transfer througha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S.I. Unit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definite shape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do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Unit 1</dc:title>
  <dcterms:created xsi:type="dcterms:W3CDTF">2021-10-11T00:17:38Z</dcterms:created>
  <dcterms:modified xsi:type="dcterms:W3CDTF">2021-10-11T00:17:38Z</dcterms:modified>
</cp:coreProperties>
</file>