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Grade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vertical line on a coordinate grid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 on a coordinate grid where the x axis and y axis intersect, also referred to by (0,0)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answer to a multiplicaiton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to multiply a value by to get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number consisting of an integer and a proper fraction.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horizontal line on a coordinate grid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above the line in a common fraction showing how many of the parts indicated by the denominator are taken, for example, 2 in 2/3.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being divided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Measures the distance from 0, can not be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boundary of a closed  figure or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 that represents part of a whole, has a numerator and a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fraction in which the numerator is greater than the denominator, such as 5/4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below the line in a common fraction; a divisor.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are located on a coordinate grid, they are often numbered using Roman numerals: I II III IV.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Vocabulary </dc:title>
  <dcterms:created xsi:type="dcterms:W3CDTF">2021-10-11T00:17:36Z</dcterms:created>
  <dcterms:modified xsi:type="dcterms:W3CDTF">2021-10-11T00:17:36Z</dcterms:modified>
</cp:coreProperties>
</file>