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sticking to or holding on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gloomy and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 or knock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 secretly to private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 often flowery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somewhat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tendency to resist or refuse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barrier made for protection or blocking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scorn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sneaky or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easily seen or attracting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high, steep bank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less or cause to appear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talk too fast or unclearly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keen enjoyment or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about to happen or coming up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place which is the goal of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set or catch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motion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distance around something circular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supply with light or to 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drive away by scattering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twisted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or something that opposes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 of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learn, a natural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or act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behaving like a  supreme ruler, 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fearful of what may me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dwelling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requiring extreme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noisy excitement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remains of something broken down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force to leave or drive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shake or wave in a threatening or excited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special language of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very clever at getting what 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complete freedom from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thoughtful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stick out, up, or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quick and skillful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level surface over which business is done or food is 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Vocabulary</dc:title>
  <dcterms:created xsi:type="dcterms:W3CDTF">2021-12-20T03:41:33Z</dcterms:created>
  <dcterms:modified xsi:type="dcterms:W3CDTF">2021-12-20T03:41:33Z</dcterms:modified>
</cp:coreProperties>
</file>