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hard drive    </w:t>
      </w:r>
      <w:r>
        <w:t xml:space="preserve">   cell    </w:t>
      </w:r>
      <w:r>
        <w:t xml:space="preserve">   column    </w:t>
      </w:r>
      <w:r>
        <w:t xml:space="preserve">   file    </w:t>
      </w:r>
      <w:r>
        <w:t xml:space="preserve">   format    </w:t>
      </w:r>
      <w:r>
        <w:t xml:space="preserve">   formatting tools    </w:t>
      </w:r>
      <w:r>
        <w:t xml:space="preserve">   hardware    </w:t>
      </w:r>
      <w:r>
        <w:t xml:space="preserve">   homekeys    </w:t>
      </w:r>
      <w:r>
        <w:t xml:space="preserve">   input    </w:t>
      </w:r>
      <w:r>
        <w:t xml:space="preserve">   multimedia    </w:t>
      </w:r>
      <w:r>
        <w:t xml:space="preserve">   network    </w:t>
      </w:r>
      <w:r>
        <w:t xml:space="preserve">   output    </w:t>
      </w:r>
      <w:r>
        <w:t xml:space="preserve">   retrieve    </w:t>
      </w:r>
      <w:r>
        <w:t xml:space="preserve">   row    </w:t>
      </w:r>
      <w:r>
        <w:t xml:space="preserve">   save    </w:t>
      </w:r>
      <w:r>
        <w:t xml:space="preserve">   save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Vocabulary</dc:title>
  <dcterms:created xsi:type="dcterms:W3CDTF">2021-10-11T00:17:50Z</dcterms:created>
  <dcterms:modified xsi:type="dcterms:W3CDTF">2021-10-11T00:17:50Z</dcterms:modified>
</cp:coreProperties>
</file>