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Vocabulary -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Ontario    </w:t>
      </w:r>
      <w:r>
        <w:t xml:space="preserve">   British Columbia    </w:t>
      </w:r>
      <w:r>
        <w:t xml:space="preserve">   Manitoba    </w:t>
      </w:r>
      <w:r>
        <w:t xml:space="preserve">   Quebec    </w:t>
      </w:r>
      <w:r>
        <w:t xml:space="preserve">   Ottawa    </w:t>
      </w:r>
      <w:r>
        <w:t xml:space="preserve">   Nova Scotia    </w:t>
      </w:r>
      <w:r>
        <w:t xml:space="preserve">   Saskatchewan    </w:t>
      </w:r>
      <w:r>
        <w:t xml:space="preserve">   NiagaraFalls    </w:t>
      </w:r>
      <w:r>
        <w:t xml:space="preserve">   MacKenzie River    </w:t>
      </w:r>
      <w:r>
        <w:t xml:space="preserve">   Vancouver    </w:t>
      </w:r>
      <w:r>
        <w:t xml:space="preserve">   NorthwestMountedPolice    </w:t>
      </w:r>
      <w:r>
        <w:t xml:space="preserve">   Toronto    </w:t>
      </w:r>
      <w:r>
        <w:t xml:space="preserve">   Edmonton    </w:t>
      </w:r>
      <w:r>
        <w:t xml:space="preserve">   Winnipeg    </w:t>
      </w:r>
      <w:r>
        <w:t xml:space="preserve">   Montreal    </w:t>
      </w:r>
      <w:r>
        <w:t xml:space="preserve">   Calgary    </w:t>
      </w:r>
      <w:r>
        <w:t xml:space="preserve">   Halifax    </w:t>
      </w:r>
      <w:r>
        <w:t xml:space="preserve">   NorthwestTerritories    </w:t>
      </w:r>
      <w:r>
        <w:t xml:space="preserve">   NewBrunswick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Vocabulary - Canada</dc:title>
  <dcterms:created xsi:type="dcterms:W3CDTF">2021-10-11T00:19:09Z</dcterms:created>
  <dcterms:modified xsi:type="dcterms:W3CDTF">2021-10-11T00:19:09Z</dcterms:modified>
</cp:coreProperties>
</file>