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- Vocabulary Test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that are less than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Origin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two-dimensional pattern that you can fold to form a three-dimensional 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Polygon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 the number above the fraction bar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Opposites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mathematical phrase that consists of numbers and operation symbols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Ordered 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numbers that are the same distance from 0 on a number line, but in opposite directions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Quartile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order in which operations should be performed in an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identifies the location of a point in the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Quadrant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point of intersection of the x- and y-axes on a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in the same plane that never intersect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Numerator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ratio that compare a number to 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Numerical expression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around a 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Percent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that intersect to form right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Prime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closed figure formed by three or more line segments that do not 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Perpendicular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whole number greater than 1 with exactly two factors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Perimeter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three-dimensional figure with two parallel polygonal faces that are the same size and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Proper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value of a multiplication sentence or an expression showing multiplication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Quotient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fraction has a numerator that is less than its denominator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x- and y-axes divide the coordinate plane into four regions called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of a data set divide the data set into four parts with the same number of data values in each 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Order of operations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answer to a division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Negative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- Vocabulary Test #4</dc:title>
  <dcterms:created xsi:type="dcterms:W3CDTF">2021-10-11T00:17:41Z</dcterms:created>
  <dcterms:modified xsi:type="dcterms:W3CDTF">2021-10-11T00:17:41Z</dcterms:modified>
</cp:coreProperties>
</file>