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- Vocabulary Test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variability of a numerical data 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ratio involving two quantities measured in different units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 coordinate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in which for every x units of one quantity there are y units of another quantity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Three-dimensional figure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can be written in fraction form and includes whole numbers and integers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Unit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numbers are this if their product is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Rational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transformation that flips a figure across a line of reflection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Reflection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with a measure of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Reciprocals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triangle with one right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Ratio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question that investigates an aspect of the real world and can have a variety in the responses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X coordinate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answer to an addition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Variability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number, variable, or the product of a number and one or more variables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median of the upper half of the data 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figure that does not lie in a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rate for one unit of a given quantity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describes how much the items in a data set differ or vary from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Right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letter that represents an unknown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Y-axis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horizontal number line, together with the y-axis that forms the coordinate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Statistical question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number in an ordered 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X-axis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vertical number line, together with the x-axis that forms the coordinate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Third quartile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second number in an ordered 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Right triangle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- Vocabulary Test #5</dc:title>
  <dcterms:created xsi:type="dcterms:W3CDTF">2021-10-11T00:17:42Z</dcterms:created>
  <dcterms:modified xsi:type="dcterms:W3CDTF">2021-10-11T00:17:42Z</dcterms:modified>
</cp:coreProperties>
</file>