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6th Grade Vocabulary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chronological    </w:t>
      </w:r>
      <w:r>
        <w:t xml:space="preserve">   reinforce    </w:t>
      </w:r>
      <w:r>
        <w:t xml:space="preserve">   extensive    </w:t>
      </w:r>
      <w:r>
        <w:t xml:space="preserve">   catastrophe    </w:t>
      </w:r>
      <w:r>
        <w:t xml:space="preserve">   exaggerate    </w:t>
      </w:r>
      <w:r>
        <w:t xml:space="preserve">   anticipate    </w:t>
      </w:r>
      <w:r>
        <w:t xml:space="preserve">   persuade    </w:t>
      </w:r>
      <w:r>
        <w:t xml:space="preserve">   equation    </w:t>
      </w:r>
      <w:r>
        <w:t xml:space="preserve">   analyze    </w:t>
      </w:r>
      <w:r>
        <w:t xml:space="preserve">   peculiar    </w:t>
      </w:r>
      <w:r>
        <w:t xml:space="preserve">   adequate    </w:t>
      </w:r>
      <w:r>
        <w:t xml:space="preserve">   origin    </w:t>
      </w:r>
      <w:r>
        <w:t xml:space="preserve">   oblivious    </w:t>
      </w:r>
      <w:r>
        <w:t xml:space="preserve">   drastic    </w:t>
      </w:r>
      <w:r>
        <w:t xml:space="preserve">   accumulate    </w:t>
      </w:r>
      <w:r>
        <w:t xml:space="preserve">   adjacent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6th Grade Vocabulary Word Search</dc:title>
  <dcterms:created xsi:type="dcterms:W3CDTF">2021-10-11T00:18:55Z</dcterms:created>
  <dcterms:modified xsi:type="dcterms:W3CDTF">2021-10-11T00:18:55Z</dcterms:modified>
</cp:coreProperties>
</file>