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WordMasters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 to a country; not 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uncivilized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being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good manners;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conceal; something that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predict;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strengthen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food for horses or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close to or the border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meal;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quick 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conquer; defeat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encircle; bind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courteous;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restored to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no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conquer; bring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gives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of kindness;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beginning; minimum number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crafty; deceptive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wild; savage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WordMasters List 1</dc:title>
  <dcterms:created xsi:type="dcterms:W3CDTF">2021-10-11T00:17:41Z</dcterms:created>
  <dcterms:modified xsi:type="dcterms:W3CDTF">2021-10-11T00:17:41Z</dcterms:modified>
</cp:coreProperties>
</file>