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Grade-  Word Scramble</w:t>
      </w:r>
    </w:p>
    <w:p>
      <w:pPr>
        <w:pStyle w:val="Questions"/>
      </w:pPr>
      <w:r>
        <w:t xml:space="preserve">1. MRETPUT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PCESORNUSI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ONOMTBER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BETRLE CEFL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SSBA CLFE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LOHEW ETON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EECNODCSR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OTFER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TPREEA NISG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MITE ASUTIREGN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Grade-  Word Scramble</dc:title>
  <dcterms:created xsi:type="dcterms:W3CDTF">2021-10-11T00:18:51Z</dcterms:created>
  <dcterms:modified xsi:type="dcterms:W3CDTF">2021-10-11T00:18:51Z</dcterms:modified>
</cp:coreProperties>
</file>