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Word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ingenious    </w:t>
      </w:r>
      <w:r>
        <w:t xml:space="preserve">   ventriloquist    </w:t>
      </w:r>
      <w:r>
        <w:t xml:space="preserve">   hazardous    </w:t>
      </w:r>
      <w:r>
        <w:t xml:space="preserve">   indulge    </w:t>
      </w:r>
      <w:r>
        <w:t xml:space="preserve">   harass    </w:t>
      </w:r>
      <w:r>
        <w:t xml:space="preserve">   gallery    </w:t>
      </w:r>
      <w:r>
        <w:t xml:space="preserve">   foreign    </w:t>
      </w:r>
      <w:r>
        <w:t xml:space="preserve">   admonish    </w:t>
      </w:r>
      <w:r>
        <w:t xml:space="preserve">   tedious    </w:t>
      </w:r>
      <w:r>
        <w:t xml:space="preserve">   classify    </w:t>
      </w:r>
      <w:r>
        <w:t xml:space="preserve">   germinate    </w:t>
      </w:r>
      <w:r>
        <w:t xml:space="preserve">   brawl    </w:t>
      </w:r>
      <w:r>
        <w:t xml:space="preserve">   docile    </w:t>
      </w:r>
      <w:r>
        <w:t xml:space="preserve">   gregarious    </w:t>
      </w:r>
      <w:r>
        <w:t xml:space="preserve">   digress    </w:t>
      </w:r>
      <w:r>
        <w:t xml:space="preserve">   dejected    </w:t>
      </w:r>
      <w:r>
        <w:t xml:space="preserve">   curtail    </w:t>
      </w:r>
      <w:r>
        <w:t xml:space="preserve">   dapper    </w:t>
      </w:r>
      <w:r>
        <w:t xml:space="preserve">   affluent    </w:t>
      </w:r>
      <w:r>
        <w:t xml:space="preserve">   cantankerous    </w:t>
      </w:r>
      <w:r>
        <w:t xml:space="preserve">   casual    </w:t>
      </w:r>
      <w:r>
        <w:t xml:space="preserve">   bedlam    </w:t>
      </w:r>
      <w:r>
        <w:t xml:space="preserve">   remedy    </w:t>
      </w:r>
      <w:r>
        <w:t xml:space="preserve">   vanquish    </w:t>
      </w:r>
      <w:r>
        <w:t xml:space="preserve">   absurd    </w:t>
      </w:r>
      <w:r>
        <w:t xml:space="preserve">   deceive    </w:t>
      </w:r>
      <w:r>
        <w:t xml:space="preserve">   elated    </w:t>
      </w:r>
      <w:r>
        <w:t xml:space="preserve">   belligerent    </w:t>
      </w:r>
      <w:r>
        <w:t xml:space="preserve">   luminous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Word of the Day</dc:title>
  <dcterms:created xsi:type="dcterms:W3CDTF">2021-10-11T00:17:24Z</dcterms:created>
  <dcterms:modified xsi:type="dcterms:W3CDTF">2021-10-11T00:17:24Z</dcterms:modified>
</cp:coreProperties>
</file>