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History--Ch.10.3-10.5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turning point of the war &amp; battle the South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Tuskegee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march to the sea hastened the end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Washington Carver's laboratory became known as "God's little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Mail system that carried mail across the country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where General Lee surrendered 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Shot Lincoln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where the Union troops divided the Confederate army in two &amp; took control of the Mississippie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the American Red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History--Ch.10.3-10.5</dc:title>
  <dcterms:created xsi:type="dcterms:W3CDTF">2021-10-11T00:18:44Z</dcterms:created>
  <dcterms:modified xsi:type="dcterms:W3CDTF">2021-10-11T00:18:44Z</dcterms:modified>
</cp:coreProperties>
</file>