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History Review--Ch. 10.1-10.2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that tries to satify both sides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spent much time trying to outlaw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War began at Fort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states that withdrew from the Union became known as 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Union's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famous leaders of the underground railroad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escape routes and hiding places developed between the Southern states &amp;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Said, "A house divided against itself cannot stand."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Proclamation was an announcement that all slaves would be considered free in any states fighting against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Lincoln was the _____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Union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History Review--Ch. 10.1-10.2</dc:title>
  <dcterms:created xsi:type="dcterms:W3CDTF">2021-10-11T00:18:42Z</dcterms:created>
  <dcterms:modified xsi:type="dcterms:W3CDTF">2021-10-11T00:18:42Z</dcterms:modified>
</cp:coreProperties>
</file>