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History Review Chapter 12.3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binding agreement between two or more countries to fight together in time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celebration honoring those who fought for the U.S. in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passenger liner that was sunk in May 1915 by the Germans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Letter promising Mexico U.S. land in return for help with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Countries that fought with Germany during WW1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 of Germany in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Countries that decided not to take sides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United States President during World War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Countries that fought against Germany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German underwater submarine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History Review Chapter 12.3</dc:title>
  <dcterms:created xsi:type="dcterms:W3CDTF">2021-10-11T00:19:00Z</dcterms:created>
  <dcterms:modified xsi:type="dcterms:W3CDTF">2021-10-11T00:19:00Z</dcterms:modified>
</cp:coreProperties>
</file>