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History Review Chapter 13.3-13.4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Christian Leader of China during WWII driven out of power by the Communists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Built in Germany to divide the Communist East Germany from the free West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December 7, 1941 was the bombing of __________ 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June 6, 1944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442nd Regimental Combat Team made up of Japanese-Americans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major leaders of the Allied countries called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Atomic bomb dropped on this city August 6,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Said, "I shall return!" to the Filipino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Colonel Benjamin O. Davis fought together with this group called the Fighting ____ 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Nickname was "Ike"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Killing of the Jews in WWII came to be called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Organization started in 1945 to help nations work together to settle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Prisoner of war in Japan and later returned as a missionary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General Douglas MacArthur became the leader of the military government in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Became President when President Roosevelt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May 8,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May 1948 _______ became a 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History Review Chapter 13.3-13.4</dc:title>
  <dcterms:created xsi:type="dcterms:W3CDTF">2021-10-11T00:19:05Z</dcterms:created>
  <dcterms:modified xsi:type="dcterms:W3CDTF">2021-10-11T00:19:05Z</dcterms:modified>
</cp:coreProperties>
</file>