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Literature Vocabulary Words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a model representing a scene with three-dimensional figures, either in miniature or as a large-scale museum exhibit.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a loud and boisterous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to think carefully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become pregnant with (a child); form or devise (a plan or idea)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a state of near-unconsciousness or insensibility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(v) to learn something by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important, worthy of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(adv) in a morose, bad-tempered, and resentful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 to acknowledge or be aware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(v) to give; to write for a publication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Literature Vocabulary Words Unit 1</dc:title>
  <dcterms:created xsi:type="dcterms:W3CDTF">2021-10-11T00:17:37Z</dcterms:created>
  <dcterms:modified xsi:type="dcterms:W3CDTF">2021-10-11T00:17:37Z</dcterms:modified>
</cp:coreProperties>
</file>