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Period Mathematics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Chauntell Williams    </w:t>
      </w:r>
      <w:r>
        <w:t xml:space="preserve">   Samarah White    </w:t>
      </w:r>
      <w:r>
        <w:t xml:space="preserve">   Aja Thomas    </w:t>
      </w:r>
      <w:r>
        <w:t xml:space="preserve">   Kayla Robinson    </w:t>
      </w:r>
      <w:r>
        <w:t xml:space="preserve">   Sonya Rivera    </w:t>
      </w:r>
      <w:r>
        <w:t xml:space="preserve">   Jevaeha Riley    </w:t>
      </w:r>
      <w:r>
        <w:t xml:space="preserve">   Bianka Morgan    </w:t>
      </w:r>
      <w:r>
        <w:t xml:space="preserve">   Zavian Lindsey    </w:t>
      </w:r>
      <w:r>
        <w:t xml:space="preserve">   Tzadiq Levi    </w:t>
      </w:r>
      <w:r>
        <w:t xml:space="preserve">   Azaniah Layton    </w:t>
      </w:r>
      <w:r>
        <w:t xml:space="preserve">   Alexandria Hindsman    </w:t>
      </w:r>
      <w:r>
        <w:t xml:space="preserve">   Ashley Bravo    </w:t>
      </w:r>
      <w:r>
        <w:t xml:space="preserve">   Maraih Brand    </w:t>
      </w:r>
      <w:r>
        <w:t xml:space="preserve">   Malachi Brand    </w:t>
      </w:r>
      <w:r>
        <w:t xml:space="preserve">   Ivone Borjas Cordova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Period Mathematics</dc:title>
  <dcterms:created xsi:type="dcterms:W3CDTF">2021-10-11T00:18:10Z</dcterms:created>
  <dcterms:modified xsi:type="dcterms:W3CDTF">2021-10-11T00:18:10Z</dcterms:modified>
</cp:coreProperties>
</file>