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Religion chapter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 that share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revelation of his plan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Testament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God's people understand their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Scripture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inspiring the Bible's human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Books that remind God's people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accounts of Jesus'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Solemn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Pentateuch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word is a __________ for my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name revealed to Moses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Gospels    </w:t>
      </w:r>
      <w:r>
        <w:t xml:space="preserve">   Torah    </w:t>
      </w:r>
      <w:r>
        <w:t xml:space="preserve">   Acts    </w:t>
      </w:r>
      <w:r>
        <w:t xml:space="preserve">   Epistles    </w:t>
      </w:r>
      <w:r>
        <w:t xml:space="preserve">   Wisdom    </w:t>
      </w:r>
      <w:r>
        <w:t xml:space="preserve">   Prophetic    </w:t>
      </w:r>
      <w:r>
        <w:t xml:space="preserve">   Covenant    </w:t>
      </w:r>
      <w:r>
        <w:t xml:space="preserve">   lamp    </w:t>
      </w:r>
      <w:r>
        <w:t xml:space="preserve">   Baruch    </w:t>
      </w:r>
      <w:r>
        <w:t xml:space="preserve">   Divine Revelation    </w:t>
      </w:r>
      <w:r>
        <w:t xml:space="preserve">   Yahweh    </w:t>
      </w:r>
      <w:r>
        <w:t xml:space="preserve">   biblical inspiration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Religion chapter 2 review</dc:title>
  <dcterms:created xsi:type="dcterms:W3CDTF">2021-10-11T00:19:02Z</dcterms:created>
  <dcterms:modified xsi:type="dcterms:W3CDTF">2021-10-11T00:19:02Z</dcterms:modified>
</cp:coreProperties>
</file>