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Science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fungi    </w:t>
      </w:r>
      <w:r>
        <w:t xml:space="preserve">   animalia    </w:t>
      </w:r>
      <w:r>
        <w:t xml:space="preserve">   plantae    </w:t>
      </w:r>
      <w:r>
        <w:t xml:space="preserve">   bacteria    </w:t>
      </w:r>
      <w:r>
        <w:t xml:space="preserve">   archaea    </w:t>
      </w:r>
      <w:r>
        <w:t xml:space="preserve">   kingdom    </w:t>
      </w:r>
      <w:r>
        <w:t xml:space="preserve">   asexual    </w:t>
      </w:r>
      <w:r>
        <w:t xml:space="preserve">   autotrophic    </w:t>
      </w:r>
      <w:r>
        <w:t xml:space="preserve">   heterotrophic    </w:t>
      </w:r>
      <w:r>
        <w:t xml:space="preserve">   unicellular    </w:t>
      </w:r>
      <w:r>
        <w:t xml:space="preserve">   multicellular    </w:t>
      </w:r>
      <w:r>
        <w:t xml:space="preserve">   cells    </w:t>
      </w:r>
      <w:r>
        <w:t xml:space="preserve">   biotic    </w:t>
      </w:r>
      <w:r>
        <w:t xml:space="preserve">   abiotic    </w:t>
      </w:r>
      <w:r>
        <w:t xml:space="preserve">   biosphere    </w:t>
      </w:r>
      <w:r>
        <w:t xml:space="preserve">   biome    </w:t>
      </w:r>
      <w:r>
        <w:t xml:space="preserve">   ecosystem    </w:t>
      </w:r>
      <w:r>
        <w:t xml:space="preserve">   population    </w:t>
      </w:r>
      <w:r>
        <w:t xml:space="preserve">   organism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Science final review</dc:title>
  <dcterms:created xsi:type="dcterms:W3CDTF">2021-10-11T00:18:05Z</dcterms:created>
  <dcterms:modified xsi:type="dcterms:W3CDTF">2021-10-11T00:18:05Z</dcterms:modified>
</cp:coreProperties>
</file>