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Science--vertebrates (fish, amphibians, reptiles, and birds)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body temperature that stays basically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amphibians breathe through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bonelike substance, but softer and more bendable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phylum made up of vertebrates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body temperature that changes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amphibians lay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"double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breathe through gills and are cold-blooded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reptiles lay their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Science--vertebrates (fish, amphibians, reptiles, and birds)</dc:title>
  <dcterms:created xsi:type="dcterms:W3CDTF">2021-10-11T00:18:28Z</dcterms:created>
  <dcterms:modified xsi:type="dcterms:W3CDTF">2021-10-11T00:18:28Z</dcterms:modified>
</cp:coreProperties>
</file>