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galaxy does the Earth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Brightness of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Patterned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Tightly packed &amp;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Shooting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Leaves a nebula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objects hit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stars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Irregularly shaped rock orbits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light into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Icy chunk of frozen gases, water,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Rocky object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Stars</dc:title>
  <dcterms:created xsi:type="dcterms:W3CDTF">2021-10-11T00:18:46Z</dcterms:created>
  <dcterms:modified xsi:type="dcterms:W3CDTF">2021-10-11T00:18:46Z</dcterms:modified>
</cp:coreProperties>
</file>