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Stars </w:t>
      </w:r>
    </w:p>
    <w:p>
      <w:pPr>
        <w:pStyle w:val="Questions"/>
      </w:pPr>
      <w:r>
        <w:t xml:space="preserve">1. NIATG SART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LEAUTOSB MATUGIEND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PXLARAAL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RASULP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IABLERVA TRAS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SNEPUVORA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LKCBA OEHL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OSGRYOLTA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EENGLTIFRC STOECPLEE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RTSA CLSURET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LAURIERRG LGYXAA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IICELLLATP XALGYA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OIDRA ECPESELOT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PTNRAPAE AIGUNDETM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RRFANEITCG TEESOCELP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ILSEGNICP LEIVBRAA SRTA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NONETUR ARTS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AAPHL UCTNRIAE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ANMOERADD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DTERIFHS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Stars </dc:title>
  <dcterms:created xsi:type="dcterms:W3CDTF">2021-10-11T00:18:48Z</dcterms:created>
  <dcterms:modified xsi:type="dcterms:W3CDTF">2021-10-11T00:18:48Z</dcterms:modified>
</cp:coreProperties>
</file>